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Право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Гаврилову </w:t>
      </w:r>
      <w:r>
        <w:rPr>
          <w:rStyle w:val="cat-User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«Право онлайн»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Гаврилову </w:t>
      </w:r>
      <w:r>
        <w:rPr>
          <w:rStyle w:val="cat-UserDefinedgrp-2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«Право онлайн»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МКК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Академическая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7rplc-35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8rplc-3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